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66" w:rsidRPr="001306B4" w:rsidRDefault="009A7F66" w:rsidP="00A02043">
      <w:pPr>
        <w:adjustRightInd/>
        <w:snapToGrid/>
        <w:spacing w:after="120" w:line="300" w:lineRule="exact"/>
        <w:rPr>
          <w:sz w:val="2"/>
        </w:rPr>
        <w:sectPr w:rsidR="009A7F66" w:rsidRPr="001306B4" w:rsidSect="00DD239E">
          <w:headerReference w:type="default" r:id="rId10"/>
          <w:type w:val="continuous"/>
          <w:pgSz w:w="11906" w:h="16838" w:code="9"/>
          <w:pgMar w:top="2835" w:right="1418" w:bottom="567" w:left="1985" w:header="539" w:footer="0" w:gutter="0"/>
          <w:cols w:space="720"/>
        </w:sectPr>
      </w:pPr>
      <w:bookmarkStart w:id="1" w:name="_GoBack"/>
      <w:bookmarkEnd w:id="1"/>
    </w:p>
    <w:p w:rsidR="00E97D13" w:rsidRPr="001306B4" w:rsidRDefault="00E97D13" w:rsidP="00A02043">
      <w:pPr>
        <w:autoSpaceDE w:val="0"/>
        <w:autoSpaceDN w:val="0"/>
        <w:snapToGrid/>
        <w:spacing w:after="120" w:line="300" w:lineRule="exact"/>
        <w:rPr>
          <w:rFonts w:cs="Arial"/>
          <w:b/>
          <w:bCs/>
          <w:sz w:val="24"/>
        </w:rPr>
      </w:pPr>
      <w:r w:rsidRPr="001306B4">
        <w:rPr>
          <w:rFonts w:cs="Arial"/>
          <w:b/>
          <w:bCs/>
          <w:sz w:val="24"/>
        </w:rPr>
        <w:t>Gesuchsformular für di</w:t>
      </w:r>
      <w:r w:rsidR="00701E9B" w:rsidRPr="001306B4">
        <w:rPr>
          <w:rFonts w:cs="Arial"/>
          <w:b/>
          <w:bCs/>
          <w:sz w:val="24"/>
        </w:rPr>
        <w:t xml:space="preserve">e Erteilung von Bewilligung von </w:t>
      </w:r>
      <w:r w:rsidRPr="001306B4">
        <w:rPr>
          <w:rFonts w:cs="Arial"/>
          <w:b/>
          <w:bCs/>
          <w:sz w:val="24"/>
        </w:rPr>
        <w:t>Reklameeinrichtungen</w:t>
      </w:r>
      <w:r w:rsidR="00701E9B" w:rsidRPr="001306B4">
        <w:rPr>
          <w:rFonts w:cs="Arial"/>
          <w:b/>
          <w:bCs/>
          <w:sz w:val="24"/>
        </w:rPr>
        <w:t xml:space="preserve"> </w:t>
      </w:r>
      <w:r w:rsidRPr="001306B4">
        <w:rPr>
          <w:rFonts w:cs="Arial"/>
          <w:b/>
          <w:bCs/>
          <w:sz w:val="24"/>
        </w:rPr>
        <w:t>entlang von Gemeindestrassen und Kantonsstrassen im Innerortsbereich</w:t>
      </w:r>
    </w:p>
    <w:p w:rsidR="00E97D13" w:rsidRPr="001306B4" w:rsidRDefault="001574BC" w:rsidP="00A02043">
      <w:pPr>
        <w:tabs>
          <w:tab w:val="left" w:pos="3402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bCs/>
          <w:szCs w:val="20"/>
        </w:rPr>
        <w:t>Bewilligungsbehörde</w:t>
      </w:r>
      <w:r w:rsidR="00B65D65" w:rsidRPr="001306B4">
        <w:rPr>
          <w:rFonts w:cs="Arial"/>
          <w:b/>
          <w:bCs/>
          <w:szCs w:val="20"/>
        </w:rPr>
        <w:tab/>
      </w:r>
      <w:r w:rsidR="00E97D13" w:rsidRPr="001306B4">
        <w:rPr>
          <w:rFonts w:cs="Arial"/>
          <w:szCs w:val="20"/>
        </w:rPr>
        <w:t xml:space="preserve">Gemeinde Hünenberg, Bau und Planung, Postfach 261, </w:t>
      </w:r>
      <w:r w:rsidR="00A02043" w:rsidRPr="001306B4">
        <w:rPr>
          <w:rFonts w:cs="Arial"/>
          <w:szCs w:val="20"/>
        </w:rPr>
        <w:br/>
      </w:r>
      <w:r w:rsidR="00B65D65" w:rsidRPr="001306B4">
        <w:rPr>
          <w:rFonts w:cs="Arial"/>
          <w:szCs w:val="20"/>
        </w:rPr>
        <w:tab/>
      </w:r>
      <w:r w:rsidR="00E97D13" w:rsidRPr="001306B4">
        <w:rPr>
          <w:rFonts w:cs="Arial"/>
          <w:szCs w:val="20"/>
        </w:rPr>
        <w:t>6331 Hünenberg</w:t>
      </w:r>
    </w:p>
    <w:p w:rsidR="00E97D13" w:rsidRPr="001306B4" w:rsidRDefault="001574BC" w:rsidP="00A02043">
      <w:pPr>
        <w:tabs>
          <w:tab w:val="left" w:pos="3402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bCs/>
          <w:szCs w:val="20"/>
        </w:rPr>
        <w:t>Gesuchsteller</w:t>
      </w:r>
      <w:r w:rsidR="00AA6DFE" w:rsidRPr="001306B4">
        <w:rPr>
          <w:rFonts w:cs="Arial"/>
          <w:b/>
          <w:bCs/>
          <w:szCs w:val="20"/>
        </w:rPr>
        <w:t xml:space="preserve"> </w:t>
      </w:r>
      <w:r w:rsidR="00AA6DFE" w:rsidRPr="001306B4">
        <w:rPr>
          <w:rFonts w:cs="Arial"/>
          <w:bCs/>
          <w:szCs w:val="20"/>
        </w:rPr>
        <w:t>(Vorname, Name)</w:t>
      </w:r>
      <w:r w:rsidR="00B65D65" w:rsidRPr="001306B4">
        <w:rPr>
          <w:rFonts w:cs="Arial"/>
          <w:b/>
          <w:bCs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u w:val="dotted"/>
        </w:rPr>
        <w:br/>
      </w:r>
      <w:r w:rsidR="00AA6DFE" w:rsidRPr="001306B4">
        <w:rPr>
          <w:rFonts w:cs="Arial"/>
          <w:szCs w:val="20"/>
        </w:rPr>
        <w:t>Adresse</w:t>
      </w:r>
      <w:r w:rsidR="00CE1451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u w:val="dotted"/>
        </w:rPr>
        <w:br/>
      </w:r>
      <w:r w:rsidR="00AA6DFE" w:rsidRPr="001306B4">
        <w:rPr>
          <w:rFonts w:cs="Arial"/>
          <w:szCs w:val="20"/>
        </w:rPr>
        <w:t>Telefon, Natel, E-Mail</w:t>
      </w:r>
      <w:r w:rsidR="00AB5215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</w:p>
    <w:p w:rsidR="00E97D13" w:rsidRPr="001306B4" w:rsidRDefault="001574BC" w:rsidP="00A02043">
      <w:pPr>
        <w:tabs>
          <w:tab w:val="left" w:pos="3402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bCs/>
          <w:szCs w:val="20"/>
        </w:rPr>
        <w:t>Grundeigentümer</w:t>
      </w:r>
      <w:r w:rsidR="00CE1451" w:rsidRPr="001306B4">
        <w:rPr>
          <w:rFonts w:cs="Arial"/>
          <w:bCs/>
          <w:szCs w:val="20"/>
        </w:rPr>
        <w:t xml:space="preserve"> (Vorname, Name)</w:t>
      </w:r>
      <w:r w:rsidR="00CE1451" w:rsidRPr="001306B4">
        <w:rPr>
          <w:rFonts w:cs="Arial"/>
          <w:bCs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u w:val="dotted"/>
        </w:rPr>
        <w:br/>
      </w:r>
      <w:r w:rsidR="00CE1451" w:rsidRPr="001306B4">
        <w:rPr>
          <w:rFonts w:cs="Arial"/>
          <w:szCs w:val="20"/>
        </w:rPr>
        <w:t>Adresse</w:t>
      </w:r>
      <w:r w:rsidR="00CE1451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u w:val="dotted"/>
        </w:rPr>
        <w:br/>
      </w:r>
      <w:r w:rsidR="00CE1451" w:rsidRPr="001306B4">
        <w:rPr>
          <w:rFonts w:cs="Arial"/>
          <w:szCs w:val="20"/>
        </w:rPr>
        <w:t>Telefon, Natel, E-Mail</w:t>
      </w:r>
      <w:r w:rsidR="006B4033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</w:p>
    <w:p w:rsidR="00E97D13" w:rsidRPr="001306B4" w:rsidRDefault="001574BC" w:rsidP="00A02043">
      <w:pPr>
        <w:tabs>
          <w:tab w:val="left" w:pos="3402"/>
          <w:tab w:val="left" w:pos="5954"/>
        </w:tabs>
        <w:autoSpaceDE w:val="0"/>
        <w:autoSpaceDN w:val="0"/>
        <w:snapToGrid/>
        <w:spacing w:after="120" w:line="300" w:lineRule="exact"/>
        <w:rPr>
          <w:rFonts w:cs="Arial"/>
          <w:b/>
          <w:bCs/>
          <w:szCs w:val="20"/>
        </w:rPr>
      </w:pPr>
      <w:r w:rsidRPr="001306B4">
        <w:rPr>
          <w:rFonts w:cs="Arial"/>
          <w:b/>
          <w:bCs/>
          <w:szCs w:val="20"/>
        </w:rPr>
        <w:t>Art der Reklame</w:t>
      </w:r>
      <w:r w:rsidR="00E97D13" w:rsidRPr="001306B4">
        <w:rPr>
          <w:rFonts w:cs="Arial"/>
          <w:b/>
          <w:bCs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CE1451" w:rsidRPr="00E20306">
        <w:t xml:space="preserve"> </w:t>
      </w:r>
      <w:r w:rsidR="00E97D13" w:rsidRPr="001306B4">
        <w:rPr>
          <w:rFonts w:cs="Arial"/>
          <w:szCs w:val="20"/>
        </w:rPr>
        <w:t>Firmenanschriften</w:t>
      </w:r>
      <w:r w:rsidR="00B65D65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>Warenreklamen</w:t>
      </w:r>
      <w:r w:rsidR="00CE1451" w:rsidRPr="001306B4">
        <w:rPr>
          <w:rFonts w:cs="Arial"/>
          <w:szCs w:val="20"/>
        </w:rPr>
        <w:br/>
      </w:r>
      <w:r w:rsidR="00B65D65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>Eigenreklamen</w:t>
      </w:r>
      <w:r w:rsidR="00B65D65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 xml:space="preserve">Baureklamen </w:t>
      </w:r>
      <w:r w:rsidR="00CE1451" w:rsidRPr="001306B4">
        <w:rPr>
          <w:rFonts w:cs="Arial"/>
          <w:szCs w:val="20"/>
        </w:rPr>
        <w:br/>
      </w:r>
      <w:r w:rsidR="00E97D13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CE1451" w:rsidRPr="001306B4">
        <w:rPr>
          <w:b/>
        </w:rPr>
        <w:t xml:space="preserve"> </w:t>
      </w:r>
      <w:r w:rsidR="00681640" w:rsidRPr="001306B4">
        <w:rPr>
          <w:rFonts w:cs="Arial"/>
          <w:szCs w:val="20"/>
        </w:rPr>
        <w:t>beleuchtet</w:t>
      </w:r>
      <w:r w:rsidR="00681640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>nicht beleuchtet</w:t>
      </w:r>
    </w:p>
    <w:p w:rsidR="00E97D13" w:rsidRPr="001306B4" w:rsidRDefault="001574BC" w:rsidP="00A02043">
      <w:pPr>
        <w:tabs>
          <w:tab w:val="left" w:pos="3402"/>
          <w:tab w:val="left" w:pos="5954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szCs w:val="20"/>
        </w:rPr>
        <w:t>Reklameeinrichtung an</w:t>
      </w:r>
      <w:r w:rsidR="00B65D65"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 xml:space="preserve">bestehendem Gebäude </w:t>
      </w:r>
      <w:r w:rsidR="00E20306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 xml:space="preserve">an Neubau </w:t>
      </w:r>
      <w:r w:rsidR="00CE1451" w:rsidRPr="001306B4">
        <w:rPr>
          <w:rFonts w:cs="Arial"/>
          <w:szCs w:val="20"/>
        </w:rPr>
        <w:br/>
      </w:r>
      <w:r w:rsidRPr="001306B4">
        <w:rPr>
          <w:rFonts w:cs="Arial"/>
          <w:szCs w:val="20"/>
        </w:rPr>
        <w:tab/>
      </w:r>
      <w:r w:rsidR="00E20306" w:rsidRPr="00EC7D5C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0306" w:rsidRPr="00EC7D5C">
        <w:rPr>
          <w:b/>
        </w:rPr>
        <w:instrText xml:space="preserve"> FORMCHECKBOX </w:instrText>
      </w:r>
      <w:r w:rsidR="00F62E19">
        <w:rPr>
          <w:b/>
        </w:rPr>
      </w:r>
      <w:r w:rsidR="00F62E19">
        <w:rPr>
          <w:b/>
        </w:rPr>
        <w:fldChar w:fldCharType="separate"/>
      </w:r>
      <w:r w:rsidR="00E20306" w:rsidRPr="00EC7D5C">
        <w:rPr>
          <w:b/>
        </w:rPr>
        <w:fldChar w:fldCharType="end"/>
      </w:r>
      <w:r w:rsidR="00E20306" w:rsidRPr="00EC7D5C">
        <w:rPr>
          <w:rFonts w:cs="Arial"/>
        </w:rPr>
        <w:t xml:space="preserve"> </w:t>
      </w:r>
      <w:r w:rsidR="00B65D65" w:rsidRPr="001306B4">
        <w:rPr>
          <w:rFonts w:cs="Arial"/>
          <w:szCs w:val="20"/>
        </w:rPr>
        <w:t xml:space="preserve"> </w:t>
      </w:r>
      <w:r w:rsidR="00E97D13" w:rsidRPr="001306B4">
        <w:rPr>
          <w:rFonts w:cs="Arial"/>
          <w:szCs w:val="20"/>
        </w:rPr>
        <w:t>freistehend</w:t>
      </w:r>
    </w:p>
    <w:p w:rsidR="00AC4898" w:rsidRPr="001306B4" w:rsidRDefault="00E97D13" w:rsidP="00A02043">
      <w:pPr>
        <w:tabs>
          <w:tab w:val="left" w:pos="3402"/>
          <w:tab w:val="left" w:pos="3969"/>
          <w:tab w:val="left" w:pos="4820"/>
          <w:tab w:val="left" w:pos="6663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bCs/>
          <w:szCs w:val="20"/>
        </w:rPr>
        <w:t>Örtlichkei</w:t>
      </w:r>
      <w:r w:rsidR="001574BC" w:rsidRPr="001306B4">
        <w:rPr>
          <w:rFonts w:cs="Arial"/>
          <w:b/>
          <w:bCs/>
          <w:szCs w:val="20"/>
        </w:rPr>
        <w:t>t</w:t>
      </w:r>
      <w:r w:rsidR="00CE1451" w:rsidRPr="001306B4">
        <w:rPr>
          <w:rFonts w:cs="Arial"/>
          <w:b/>
          <w:bCs/>
          <w:szCs w:val="20"/>
        </w:rPr>
        <w:t xml:space="preserve"> </w:t>
      </w:r>
      <w:r w:rsidR="00875E24" w:rsidRPr="001306B4">
        <w:rPr>
          <w:rFonts w:cs="Arial"/>
          <w:b/>
          <w:bCs/>
          <w:szCs w:val="20"/>
        </w:rPr>
        <w:t>GS-Nr.</w:t>
      </w:r>
      <w:r w:rsidR="00743002" w:rsidRPr="001306B4">
        <w:rPr>
          <w:rFonts w:cs="Arial"/>
          <w:b/>
          <w:bCs/>
          <w:szCs w:val="20"/>
        </w:rPr>
        <w:t xml:space="preserve"> </w:t>
      </w:r>
      <w:r w:rsidR="00D04BCA" w:rsidRPr="001306B4">
        <w:rPr>
          <w:rFonts w:cs="Arial"/>
          <w:b/>
          <w:bCs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u w:val="dotted"/>
        </w:rPr>
        <w:br/>
      </w:r>
      <w:r w:rsidR="00743002" w:rsidRPr="001306B4">
        <w:rPr>
          <w:rFonts w:cs="Arial"/>
          <w:szCs w:val="20"/>
        </w:rPr>
        <w:t xml:space="preserve">Adresse </w:t>
      </w:r>
      <w:r w:rsidR="00D04BCA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</w:p>
    <w:p w:rsidR="00E97D13" w:rsidRPr="001306B4" w:rsidRDefault="00743002" w:rsidP="00A02043">
      <w:pPr>
        <w:tabs>
          <w:tab w:val="left" w:pos="3402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b/>
          <w:bCs/>
          <w:szCs w:val="20"/>
        </w:rPr>
        <w:t>Reklamefirma</w:t>
      </w:r>
      <w:r w:rsidR="006B4033" w:rsidRPr="001306B4">
        <w:rPr>
          <w:rFonts w:cs="Arial"/>
          <w:b/>
          <w:bCs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CE1451" w:rsidRPr="001306B4">
        <w:rPr>
          <w:rFonts w:cs="Arial"/>
          <w:szCs w:val="20"/>
        </w:rPr>
        <w:t xml:space="preserve"> </w:t>
      </w:r>
      <w:r w:rsidR="00250E8E" w:rsidRPr="001306B4">
        <w:rPr>
          <w:rFonts w:cs="Arial"/>
          <w:szCs w:val="20"/>
        </w:rPr>
        <w:br/>
      </w:r>
      <w:r w:rsidRPr="001306B4">
        <w:rPr>
          <w:rFonts w:cs="Arial"/>
          <w:szCs w:val="20"/>
        </w:rPr>
        <w:t>Adresse und Tel</w:t>
      </w:r>
      <w:r w:rsidR="00250E8E" w:rsidRPr="001306B4">
        <w:rPr>
          <w:rFonts w:cs="Arial"/>
          <w:szCs w:val="20"/>
        </w:rPr>
        <w:t>efon</w:t>
      </w:r>
      <w:r w:rsidR="006B4033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</w:p>
    <w:p w:rsidR="00E97D13" w:rsidRPr="001306B4" w:rsidRDefault="00D04BCA" w:rsidP="00A02043">
      <w:pPr>
        <w:tabs>
          <w:tab w:val="left" w:pos="3402"/>
        </w:tabs>
        <w:autoSpaceDE w:val="0"/>
        <w:autoSpaceDN w:val="0"/>
        <w:snapToGrid/>
        <w:spacing w:after="120" w:line="300" w:lineRule="exact"/>
        <w:rPr>
          <w:rFonts w:cs="Arial"/>
          <w:b/>
          <w:bCs/>
          <w:szCs w:val="20"/>
        </w:rPr>
      </w:pPr>
      <w:r w:rsidRPr="001306B4">
        <w:rPr>
          <w:rFonts w:cs="Arial"/>
          <w:b/>
          <w:bCs/>
          <w:szCs w:val="20"/>
        </w:rPr>
        <w:t>Projektverfasser</w:t>
      </w:r>
      <w:r w:rsidR="006B4033" w:rsidRPr="001306B4">
        <w:rPr>
          <w:rFonts w:cs="Arial"/>
          <w:b/>
          <w:bCs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  <w:r w:rsidR="00250E8E" w:rsidRPr="001306B4">
        <w:rPr>
          <w:rFonts w:cs="Arial"/>
          <w:b/>
          <w:bCs/>
          <w:szCs w:val="20"/>
        </w:rPr>
        <w:br/>
      </w:r>
      <w:r w:rsidR="00743002" w:rsidRPr="001306B4">
        <w:rPr>
          <w:rFonts w:cs="Arial"/>
          <w:szCs w:val="20"/>
        </w:rPr>
        <w:t>Adresse und Tel</w:t>
      </w:r>
      <w:r w:rsidR="00250E8E" w:rsidRPr="001306B4">
        <w:rPr>
          <w:rFonts w:cs="Arial"/>
          <w:szCs w:val="20"/>
        </w:rPr>
        <w:t>efon</w:t>
      </w:r>
      <w:r w:rsidR="006B4033" w:rsidRPr="001306B4">
        <w:rPr>
          <w:rFonts w:cs="Arial"/>
          <w:szCs w:val="20"/>
        </w:rPr>
        <w:tab/>
      </w:r>
      <w:r w:rsidR="00CE1451" w:rsidRPr="001306B4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1451" w:rsidRPr="001306B4">
        <w:rPr>
          <w:u w:val="dotted"/>
        </w:rPr>
        <w:instrText xml:space="preserve"> FORMTEXT </w:instrText>
      </w:r>
      <w:r w:rsidR="00CE1451" w:rsidRPr="001306B4">
        <w:rPr>
          <w:u w:val="dotted"/>
        </w:rPr>
      </w:r>
      <w:r w:rsidR="00CE1451" w:rsidRPr="001306B4">
        <w:rPr>
          <w:u w:val="dotted"/>
        </w:rPr>
        <w:fldChar w:fldCharType="separate"/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noProof/>
          <w:u w:val="dotted"/>
        </w:rPr>
        <w:t> </w:t>
      </w:r>
      <w:r w:rsidR="00CE1451" w:rsidRPr="001306B4">
        <w:rPr>
          <w:u w:val="dotted"/>
        </w:rPr>
        <w:fldChar w:fldCharType="end"/>
      </w:r>
    </w:p>
    <w:p w:rsidR="00D25831" w:rsidRPr="001306B4" w:rsidRDefault="00E97D13" w:rsidP="00A02043">
      <w:pPr>
        <w:tabs>
          <w:tab w:val="left" w:pos="2835"/>
        </w:tabs>
        <w:autoSpaceDE w:val="0"/>
        <w:autoSpaceDN w:val="0"/>
        <w:snapToGrid/>
        <w:spacing w:line="300" w:lineRule="exact"/>
        <w:rPr>
          <w:rFonts w:cs="Arial"/>
          <w:b/>
          <w:bCs/>
          <w:szCs w:val="20"/>
        </w:rPr>
      </w:pPr>
      <w:r w:rsidRPr="001306B4">
        <w:rPr>
          <w:rFonts w:cs="Arial"/>
          <w:b/>
          <w:bCs/>
          <w:szCs w:val="20"/>
        </w:rPr>
        <w:t>Erforderli</w:t>
      </w:r>
      <w:r w:rsidR="0006747C" w:rsidRPr="001306B4">
        <w:rPr>
          <w:rFonts w:cs="Arial"/>
          <w:b/>
          <w:bCs/>
          <w:szCs w:val="20"/>
        </w:rPr>
        <w:t>che Unterlagen</w:t>
      </w:r>
    </w:p>
    <w:p w:rsidR="0066606E" w:rsidRPr="001306B4" w:rsidRDefault="0066606E" w:rsidP="00A02043">
      <w:pPr>
        <w:pStyle w:val="Listenabsatz"/>
        <w:numPr>
          <w:ilvl w:val="0"/>
          <w:numId w:val="34"/>
        </w:numPr>
        <w:tabs>
          <w:tab w:val="left" w:pos="2835"/>
        </w:tabs>
        <w:autoSpaceDE w:val="0"/>
        <w:autoSpaceDN w:val="0"/>
        <w:snapToGrid/>
        <w:spacing w:after="120" w:line="300" w:lineRule="exact"/>
        <w:ind w:left="284" w:hanging="284"/>
        <w:jc w:val="both"/>
        <w:rPr>
          <w:rFonts w:cs="Arial"/>
          <w:bCs/>
          <w:szCs w:val="20"/>
        </w:rPr>
      </w:pPr>
      <w:r w:rsidRPr="001306B4">
        <w:rPr>
          <w:rFonts w:cs="Arial"/>
          <w:bCs/>
          <w:szCs w:val="20"/>
        </w:rPr>
        <w:t xml:space="preserve">Gesuchsformular, vollständig ausgefüllt mit allen erforderlichen Beilagen. Sämtliche </w:t>
      </w:r>
      <w:r w:rsidR="00D04BCA" w:rsidRPr="001306B4">
        <w:rPr>
          <w:rFonts w:cs="Arial"/>
          <w:bCs/>
          <w:szCs w:val="20"/>
        </w:rPr>
        <w:t>U</w:t>
      </w:r>
      <w:r w:rsidRPr="001306B4">
        <w:rPr>
          <w:rFonts w:cs="Arial"/>
          <w:bCs/>
          <w:szCs w:val="20"/>
        </w:rPr>
        <w:t>nterlagen sind im Doppel einzureichen</w:t>
      </w:r>
      <w:r w:rsidR="00D6138E" w:rsidRPr="001306B4">
        <w:rPr>
          <w:rFonts w:cs="Arial"/>
          <w:bCs/>
          <w:szCs w:val="20"/>
        </w:rPr>
        <w:t>.</w:t>
      </w:r>
    </w:p>
    <w:p w:rsidR="00E97D13" w:rsidRPr="001306B4" w:rsidRDefault="00E97D13" w:rsidP="00A02043">
      <w:pPr>
        <w:pStyle w:val="Listenabsatz"/>
        <w:numPr>
          <w:ilvl w:val="0"/>
          <w:numId w:val="34"/>
        </w:numPr>
        <w:tabs>
          <w:tab w:val="left" w:pos="2835"/>
        </w:tabs>
        <w:autoSpaceDE w:val="0"/>
        <w:autoSpaceDN w:val="0"/>
        <w:snapToGrid/>
        <w:spacing w:after="120" w:line="300" w:lineRule="exact"/>
        <w:ind w:left="284" w:hanging="284"/>
        <w:jc w:val="both"/>
        <w:rPr>
          <w:rFonts w:cs="Arial"/>
          <w:szCs w:val="20"/>
        </w:rPr>
      </w:pPr>
      <w:r w:rsidRPr="001306B4">
        <w:rPr>
          <w:rFonts w:cs="Arial"/>
          <w:szCs w:val="20"/>
        </w:rPr>
        <w:t>Situationsplan oder Grundbuchplan mit massstabgetreuer Eintragung der Bauten und den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geplanten oder den allenfalls bereits vorhandenen Reklameeinrichtungen. Der genaue Standort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(freistehend oder an der Fassade) ist zu bezeichnen. Aus den Unterlagen muss ersichtlich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sein, welche Reklameeinrichtungen allenfalls entfernt werden.</w:t>
      </w:r>
    </w:p>
    <w:p w:rsidR="00E97D13" w:rsidRPr="001306B4" w:rsidRDefault="00E97D13" w:rsidP="00A02043">
      <w:pPr>
        <w:pStyle w:val="Listenabsatz"/>
        <w:numPr>
          <w:ilvl w:val="0"/>
          <w:numId w:val="34"/>
        </w:numPr>
        <w:tabs>
          <w:tab w:val="left" w:pos="2835"/>
        </w:tabs>
        <w:autoSpaceDE w:val="0"/>
        <w:autoSpaceDN w:val="0"/>
        <w:snapToGrid/>
        <w:spacing w:after="120" w:line="300" w:lineRule="exact"/>
        <w:ind w:left="284" w:hanging="284"/>
        <w:jc w:val="both"/>
        <w:rPr>
          <w:rFonts w:cs="Arial"/>
          <w:szCs w:val="20"/>
        </w:rPr>
      </w:pPr>
      <w:r w:rsidRPr="001306B4">
        <w:rPr>
          <w:rFonts w:cs="Arial"/>
          <w:szCs w:val="20"/>
        </w:rPr>
        <w:t>Detailpläne (Massstab 1:100) mit Angaben über Form, Grösse, Farbe und Material der Reklameeinrichtungen.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Auf den Plänen oder Skizzen müssen sämtliche Masse wie Gesamtgrösse,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Schriftgrösse, Farben und Materialien aufgeführt sein. Als Alternative können auch</w:t>
      </w:r>
      <w:r w:rsidR="00D6138E" w:rsidRPr="001306B4">
        <w:rPr>
          <w:rFonts w:cs="Arial"/>
          <w:szCs w:val="20"/>
        </w:rPr>
        <w:t xml:space="preserve"> </w:t>
      </w:r>
      <w:r w:rsidRPr="001306B4">
        <w:rPr>
          <w:rFonts w:cs="Arial"/>
          <w:szCs w:val="20"/>
        </w:rPr>
        <w:t>Fotomontagen oder Fotos im Mindestformat von 6 x 9 cm eingereicht werden.</w:t>
      </w:r>
    </w:p>
    <w:p w:rsidR="00E97D13" w:rsidRPr="001306B4" w:rsidRDefault="00E97D13" w:rsidP="00A02043">
      <w:pPr>
        <w:pStyle w:val="Listenabsatz"/>
        <w:numPr>
          <w:ilvl w:val="0"/>
          <w:numId w:val="34"/>
        </w:numPr>
        <w:tabs>
          <w:tab w:val="left" w:pos="2835"/>
        </w:tabs>
        <w:autoSpaceDE w:val="0"/>
        <w:autoSpaceDN w:val="0"/>
        <w:snapToGrid/>
        <w:spacing w:after="120" w:line="300" w:lineRule="exact"/>
        <w:ind w:left="284" w:hanging="284"/>
        <w:jc w:val="both"/>
        <w:rPr>
          <w:rFonts w:cs="Arial"/>
          <w:szCs w:val="20"/>
        </w:rPr>
      </w:pPr>
      <w:r w:rsidRPr="001306B4">
        <w:rPr>
          <w:rFonts w:cs="Arial"/>
          <w:szCs w:val="20"/>
        </w:rPr>
        <w:t>Bei Leuchtreklamen ist ein technischer Beschrieb mit Angaben über Art und Wirkung der Beleuchtung,</w:t>
      </w:r>
      <w:r w:rsidR="00D6138E" w:rsidRPr="001306B4">
        <w:rPr>
          <w:rFonts w:cs="Arial"/>
          <w:szCs w:val="20"/>
        </w:rPr>
        <w:t xml:space="preserve"> der Beleuchtungsintensi</w:t>
      </w:r>
      <w:r w:rsidR="006B4033" w:rsidRPr="001306B4">
        <w:rPr>
          <w:rFonts w:cs="Arial"/>
          <w:szCs w:val="20"/>
        </w:rPr>
        <w:t>tät und der Farbwirkung erforderlich.</w:t>
      </w:r>
    </w:p>
    <w:p w:rsidR="00E97D13" w:rsidRPr="001306B4" w:rsidRDefault="00D04BCA" w:rsidP="00A02043">
      <w:pPr>
        <w:tabs>
          <w:tab w:val="left" w:pos="2835"/>
        </w:tabs>
        <w:autoSpaceDE w:val="0"/>
        <w:autoSpaceDN w:val="0"/>
        <w:snapToGrid/>
        <w:spacing w:line="300" w:lineRule="exact"/>
        <w:rPr>
          <w:rFonts w:cs="Arial"/>
          <w:b/>
          <w:bCs/>
          <w:szCs w:val="20"/>
        </w:rPr>
      </w:pPr>
      <w:r w:rsidRPr="001306B4">
        <w:rPr>
          <w:rFonts w:cs="Arial"/>
          <w:b/>
          <w:bCs/>
          <w:szCs w:val="20"/>
        </w:rPr>
        <w:t>Unterschriften</w:t>
      </w:r>
    </w:p>
    <w:p w:rsidR="006461AF" w:rsidRPr="001306B4" w:rsidRDefault="00E97D13" w:rsidP="00A02043">
      <w:pPr>
        <w:tabs>
          <w:tab w:val="left" w:pos="1701"/>
          <w:tab w:val="left" w:pos="4820"/>
          <w:tab w:val="left" w:pos="4962"/>
          <w:tab w:val="left" w:pos="5670"/>
          <w:tab w:val="right" w:pos="8503"/>
        </w:tabs>
        <w:autoSpaceDE w:val="0"/>
        <w:autoSpaceDN w:val="0"/>
        <w:snapToGrid/>
        <w:spacing w:after="120" w:line="300" w:lineRule="exact"/>
        <w:rPr>
          <w:rFonts w:cs="Arial"/>
          <w:szCs w:val="20"/>
        </w:rPr>
      </w:pPr>
      <w:r w:rsidRPr="001306B4">
        <w:rPr>
          <w:rFonts w:cs="Arial"/>
          <w:szCs w:val="20"/>
        </w:rPr>
        <w:t>G</w:t>
      </w:r>
      <w:r w:rsidR="00AC4898" w:rsidRPr="001306B4">
        <w:rPr>
          <w:rFonts w:cs="Arial"/>
          <w:szCs w:val="20"/>
        </w:rPr>
        <w:t>esuchs</w:t>
      </w:r>
      <w:r w:rsidR="00D04BCA" w:rsidRPr="001306B4">
        <w:rPr>
          <w:rFonts w:cs="Arial"/>
          <w:szCs w:val="20"/>
        </w:rPr>
        <w:t xml:space="preserve">teller </w:t>
      </w:r>
      <w:r w:rsidR="00250E8E" w:rsidRPr="001306B4">
        <w:rPr>
          <w:rFonts w:cs="Arial"/>
          <w:szCs w:val="20"/>
        </w:rPr>
        <w:tab/>
      </w:r>
      <w:r w:rsidR="00250E8E" w:rsidRPr="001306B4">
        <w:rPr>
          <w:u w:val="dotted"/>
        </w:rPr>
        <w:tab/>
      </w:r>
      <w:r w:rsidR="00250E8E" w:rsidRPr="001306B4">
        <w:rPr>
          <w:rFonts w:cs="Arial"/>
          <w:szCs w:val="20"/>
        </w:rPr>
        <w:tab/>
      </w:r>
      <w:r w:rsidRPr="001306B4">
        <w:rPr>
          <w:rFonts w:cs="Arial"/>
          <w:szCs w:val="20"/>
        </w:rPr>
        <w:t>Datum</w:t>
      </w:r>
      <w:r w:rsidR="00A02043" w:rsidRPr="001306B4">
        <w:rPr>
          <w:rFonts w:cs="Arial"/>
          <w:szCs w:val="20"/>
        </w:rPr>
        <w:tab/>
      </w:r>
      <w:r w:rsidR="00250E8E" w:rsidRPr="001306B4">
        <w:rPr>
          <w:u w:val="dotted"/>
        </w:rPr>
        <w:tab/>
      </w:r>
      <w:r w:rsidR="00A02043" w:rsidRPr="001306B4">
        <w:rPr>
          <w:u w:val="dotted"/>
        </w:rPr>
        <w:br/>
      </w:r>
      <w:r w:rsidRPr="001306B4">
        <w:rPr>
          <w:rFonts w:cs="Arial"/>
          <w:szCs w:val="20"/>
        </w:rPr>
        <w:t>Grundeigentümer</w:t>
      </w:r>
      <w:r w:rsidR="00250E8E" w:rsidRPr="001306B4">
        <w:rPr>
          <w:rFonts w:cs="Arial"/>
          <w:szCs w:val="20"/>
        </w:rPr>
        <w:tab/>
      </w:r>
      <w:r w:rsidR="00D04BCA" w:rsidRPr="001306B4">
        <w:rPr>
          <w:rFonts w:cs="Arial"/>
          <w:szCs w:val="20"/>
        </w:rPr>
        <w:t xml:space="preserve"> </w:t>
      </w:r>
      <w:r w:rsidR="00250E8E" w:rsidRPr="001306B4">
        <w:rPr>
          <w:u w:val="dotted"/>
        </w:rPr>
        <w:tab/>
      </w:r>
      <w:r w:rsidR="00250E8E" w:rsidRPr="001306B4">
        <w:rPr>
          <w:rFonts w:cs="Arial"/>
          <w:szCs w:val="20"/>
        </w:rPr>
        <w:tab/>
      </w:r>
      <w:r w:rsidRPr="001306B4">
        <w:rPr>
          <w:rFonts w:cs="Arial"/>
          <w:szCs w:val="20"/>
        </w:rPr>
        <w:t>Datum</w:t>
      </w:r>
      <w:r w:rsidR="00A02043" w:rsidRPr="001306B4">
        <w:rPr>
          <w:rFonts w:cs="Arial"/>
          <w:szCs w:val="20"/>
        </w:rPr>
        <w:tab/>
      </w:r>
      <w:r w:rsidR="00250E8E" w:rsidRPr="001306B4">
        <w:rPr>
          <w:u w:val="dotted"/>
        </w:rPr>
        <w:tab/>
      </w:r>
      <w:r w:rsidR="00A02043" w:rsidRPr="001306B4">
        <w:rPr>
          <w:u w:val="dotted"/>
        </w:rPr>
        <w:br/>
      </w:r>
      <w:r w:rsidRPr="001306B4">
        <w:rPr>
          <w:rFonts w:cs="Arial"/>
          <w:szCs w:val="20"/>
        </w:rPr>
        <w:t>Grundeigentümer</w:t>
      </w:r>
      <w:r w:rsidR="00250E8E" w:rsidRPr="001306B4">
        <w:rPr>
          <w:rFonts w:cs="Arial"/>
          <w:szCs w:val="20"/>
        </w:rPr>
        <w:tab/>
      </w:r>
      <w:r w:rsidR="00250E8E" w:rsidRPr="001306B4">
        <w:rPr>
          <w:u w:val="dotted"/>
        </w:rPr>
        <w:tab/>
      </w:r>
      <w:r w:rsidR="00250E8E" w:rsidRPr="001306B4">
        <w:tab/>
      </w:r>
      <w:r w:rsidRPr="001306B4">
        <w:rPr>
          <w:rFonts w:cs="Arial"/>
          <w:szCs w:val="20"/>
        </w:rPr>
        <w:t>Datum</w:t>
      </w:r>
      <w:r w:rsidR="00A02043" w:rsidRPr="001306B4">
        <w:rPr>
          <w:rFonts w:cs="Arial"/>
          <w:szCs w:val="20"/>
        </w:rPr>
        <w:tab/>
      </w:r>
      <w:r w:rsidR="00250E8E" w:rsidRPr="001306B4">
        <w:rPr>
          <w:u w:val="dotted"/>
        </w:rPr>
        <w:tab/>
      </w:r>
    </w:p>
    <w:sectPr w:rsidR="006461AF" w:rsidRPr="001306B4" w:rsidSect="00A02043">
      <w:headerReference w:type="default" r:id="rId11"/>
      <w:footerReference w:type="default" r:id="rId12"/>
      <w:type w:val="continuous"/>
      <w:pgSz w:w="11906" w:h="16838" w:code="9"/>
      <w:pgMar w:top="1134" w:right="1418" w:bottom="284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19" w:rsidRPr="001306B4" w:rsidRDefault="00F62E19">
      <w:r w:rsidRPr="001306B4">
        <w:separator/>
      </w:r>
    </w:p>
  </w:endnote>
  <w:endnote w:type="continuationSeparator" w:id="0">
    <w:p w:rsidR="00F62E19" w:rsidRPr="001306B4" w:rsidRDefault="00F62E19">
      <w:r w:rsidRPr="001306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37" w:rsidRPr="00301195" w:rsidRDefault="00764A37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19" w:rsidRPr="001306B4" w:rsidRDefault="00F62E19">
      <w:r w:rsidRPr="001306B4">
        <w:separator/>
      </w:r>
    </w:p>
  </w:footnote>
  <w:footnote w:type="continuationSeparator" w:id="0">
    <w:p w:rsidR="00F62E19" w:rsidRPr="001306B4" w:rsidRDefault="00F62E19">
      <w:r w:rsidRPr="001306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764A37" w:rsidRPr="001306B4" w:rsidTr="007C7331">
      <w:trPr>
        <w:cantSplit/>
        <w:trHeight w:hRule="exact" w:val="2268"/>
      </w:trPr>
      <w:tc>
        <w:tcPr>
          <w:tcW w:w="2637" w:type="dxa"/>
          <w:hideMark/>
        </w:tcPr>
        <w:p w:rsidR="00764A37" w:rsidRPr="001306B4" w:rsidRDefault="00764A37" w:rsidP="002439D0">
          <w:pPr>
            <w:pStyle w:val="SenderDepartment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"Organisation.Department"\*CHARFORMAT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t>Bau und Planung</w:t>
          </w:r>
          <w:r w:rsidRPr="001306B4">
            <w:rPr>
              <w:highlight w:val="white"/>
            </w:rPr>
            <w:fldChar w:fldCharType="end"/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"Organisation.Address1"\*CHARFORMAT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Chamerstrasse 11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"Organisation.Address1"\*CHARFORMAT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Chamerstrasse 11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noProof/>
              <w:highlight w:val="white"/>
            </w:rPr>
            <w:t>Chamerstrasse 11</w: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"Organisation.Address2"\*CHARFORMAT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Postfach 261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noProof/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"Organisation.Address2"\*CHARFORMAT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Postfach 261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noProof/>
              <w:highlight w:val="white"/>
            </w:rPr>
            <w:t>Postfach 261</w: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"Organisation.Address3"\*CHARFORMAT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"Organisation.Address3"\*CHARFORMAT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Organisation.Address3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"Organisation.Address4"\*CHARFORMAT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"Organisation.Address4"\*CHARFORMAT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Organisation.Address4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"Organisation.Address5"\*CHARFORMAT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"Organisation.Address5"\*CHARFORMAT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Organisation.Address5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"Organisation.Address6"\*CHARFORMAT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"Organisation.Address6"\*CHARFORMAT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Organisation.Address6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"Organisation.ZIP"\*CHARFORMAT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6331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noProof/>
              <w:highlight w:val="white"/>
            </w:rPr>
          </w:pP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DOCPROPERTY "Organisation.ZIP"\*CHARFORMAT \&lt;OawJumpToField value=0/&gt;</w:instrText>
          </w:r>
          <w:r w:rsidRPr="001306B4">
            <w:rPr>
              <w:highlight w:val="white"/>
            </w:rPr>
            <w:fldChar w:fldCharType="separate"/>
          </w:r>
          <w:r w:rsidRPr="001306B4">
            <w:rPr>
              <w:highlight w:val="white"/>
            </w:rPr>
            <w:instrText>6331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</w:instrText>
          </w:r>
          <w:r w:rsidRPr="001306B4">
            <w:fldChar w:fldCharType="begin"/>
          </w:r>
          <w:r w:rsidRPr="001306B4">
            <w:instrText xml:space="preserve"> DOCPROPERTY "Organisation.City"\*CHARFORMAT \&lt;OawJumpToField value=0/&gt;</w:instrText>
          </w:r>
          <w:r w:rsidRPr="001306B4">
            <w:fldChar w:fldCharType="separate"/>
          </w:r>
          <w:r w:rsidRPr="001306B4">
            <w:instrText>Hünenberg</w:instrText>
          </w:r>
          <w:r w:rsidRPr="001306B4"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noProof/>
              <w:highlight w:val="white"/>
            </w:rPr>
            <w:t xml:space="preserve">6331 </w:t>
          </w:r>
          <w:r w:rsidRPr="001306B4">
            <w:rPr>
              <w:noProof/>
            </w:rPr>
            <w:t>Hünenberg</w: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fldChar w:fldCharType="begin"/>
          </w:r>
          <w:r w:rsidRPr="001306B4">
            <w:instrText xml:space="preserve"> DOCPROPERTY "Organisation.Telefon"\*CHARFORMAT \&lt;OawJumpToField value=0/&gt;</w:instrText>
          </w:r>
          <w:r w:rsidRPr="001306B4">
            <w:fldChar w:fldCharType="separate"/>
          </w:r>
          <w:r w:rsidRPr="001306B4">
            <w:instrText>+41 41 784 44 30</w:instrText>
          </w:r>
          <w:r w:rsidRPr="001306B4"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noProof/>
              <w:highlight w:val="white"/>
            </w:rPr>
          </w:pPr>
          <w:r w:rsidRPr="001306B4">
            <w:fldChar w:fldCharType="begin"/>
          </w:r>
          <w:r w:rsidRPr="001306B4">
            <w:instrText xml:space="preserve"> DOCPROPERTY "Doc.Telephone"\*CHARFORMAT \&lt;OawJumpToField value=0/&gt;</w:instrText>
          </w:r>
          <w:r w:rsidRPr="001306B4">
            <w:fldChar w:fldCharType="separate"/>
          </w:r>
          <w:r w:rsidRPr="001306B4">
            <w:instrText>Telefon:</w:instrText>
          </w:r>
          <w:r w:rsidRPr="001306B4">
            <w:fldChar w:fldCharType="end"/>
          </w:r>
          <w:r w:rsidRPr="001306B4">
            <w:instrText xml:space="preserve"> </w:instrText>
          </w:r>
          <w:r w:rsidRPr="001306B4">
            <w:fldChar w:fldCharType="begin"/>
          </w:r>
          <w:r w:rsidRPr="001306B4">
            <w:instrText xml:space="preserve"> DOCPROPERTY "Organisation.Telefon"\*CHARFORMAT \&lt;OawJumpToField value=0/&gt;</w:instrText>
          </w:r>
          <w:r w:rsidRPr="001306B4">
            <w:fldChar w:fldCharType="separate"/>
          </w:r>
          <w:r w:rsidRPr="001306B4">
            <w:instrText>+41 41 784 44 30</w:instrText>
          </w:r>
          <w:r w:rsidRPr="001306B4"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noProof/>
            </w:rPr>
            <w:t>Telefon: +41 41 784 44 30</w: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</w:instrText>
          </w:r>
          <w:r w:rsidRPr="001306B4">
            <w:fldChar w:fldCharType="begin"/>
          </w:r>
          <w:r w:rsidRPr="001306B4">
            <w:instrText xml:space="preserve"> DOCPROPERTY "Organisation.Fax"\*CHARFORMAT \&lt;OawJumpToField value=0/&gt;</w:instrText>
          </w:r>
          <w:r w:rsidRPr="001306B4">
            <w:fldChar w:fldCharType="separate"/>
          </w:r>
          <w:r w:rsidRPr="001306B4">
            <w:instrText>+41 41 784 44 99</w:instrText>
          </w:r>
          <w:r w:rsidRPr="001306B4"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noProof/>
              <w:highlight w:val="white"/>
            </w:rPr>
          </w:pPr>
          <w:r w:rsidRPr="001306B4">
            <w:fldChar w:fldCharType="begin"/>
          </w:r>
          <w:r w:rsidRPr="001306B4">
            <w:instrText xml:space="preserve"> DOCPROPERTY "Doc.Facsimile"\*CHARFORMAT \&lt;OawJumpToField value=0/&gt;</w:instrText>
          </w:r>
          <w:r w:rsidRPr="001306B4">
            <w:fldChar w:fldCharType="separate"/>
          </w:r>
          <w:r w:rsidRPr="001306B4">
            <w:instrText>Telefax:</w:instrText>
          </w:r>
          <w:r w:rsidRPr="001306B4">
            <w:fldChar w:fldCharType="end"/>
          </w:r>
          <w:r w:rsidRPr="001306B4">
            <w:instrText xml:space="preserve"> </w:instrText>
          </w:r>
          <w:r w:rsidRPr="001306B4">
            <w:fldChar w:fldCharType="begin"/>
          </w:r>
          <w:r w:rsidRPr="001306B4">
            <w:instrText xml:space="preserve"> DOCPROPERTY "Organisation.Fax"\*CHARFORMAT \&lt;OawJumpToField value=0/&gt;</w:instrText>
          </w:r>
          <w:r w:rsidRPr="001306B4">
            <w:fldChar w:fldCharType="separate"/>
          </w:r>
          <w:r w:rsidRPr="001306B4">
            <w:instrText>+41 41 784 44 99</w:instrText>
          </w:r>
          <w:r w:rsidRPr="001306B4"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</w:p>
        <w:p w:rsidR="00764A37" w:rsidRPr="001306B4" w:rsidRDefault="00764A37" w:rsidP="002439D0">
          <w:pPr>
            <w:pStyle w:val="SenderAddress"/>
            <w:rPr>
              <w:highlight w:val="white"/>
            </w:rPr>
          </w:pPr>
          <w:r w:rsidRPr="001306B4">
            <w:rPr>
              <w:noProof/>
            </w:rPr>
            <w:t>Telefax: +41 41 784 44 99</w: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fldChar w:fldCharType="begin"/>
          </w:r>
          <w:r w:rsidRPr="001306B4">
            <w:rPr>
              <w:highlight w:val="white"/>
            </w:rPr>
            <w:instrText xml:space="preserve"> IF  </w:instrText>
          </w:r>
          <w:r w:rsidRPr="001306B4">
            <w:fldChar w:fldCharType="begin"/>
          </w:r>
          <w:r w:rsidRPr="001306B4">
            <w:instrText xml:space="preserve"> DOCPROPERTY "Organisation.Internet"\*CHARFORMAT \&lt;OawJumpToField value=0/&gt;</w:instrText>
          </w:r>
          <w:r w:rsidRPr="001306B4">
            <w:fldChar w:fldCharType="separate"/>
          </w:r>
          <w:r w:rsidRPr="001306B4">
            <w:instrText>www.huenenberg.ch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 xml:space="preserve"> = "" "" "</w:instrText>
          </w:r>
        </w:p>
        <w:p w:rsidR="00764A37" w:rsidRPr="001306B4" w:rsidRDefault="00764A37" w:rsidP="002439D0">
          <w:pPr>
            <w:pStyle w:val="SenderAddress"/>
            <w:rPr>
              <w:noProof/>
              <w:highlight w:val="white"/>
            </w:rPr>
          </w:pPr>
          <w:r w:rsidRPr="001306B4">
            <w:fldChar w:fldCharType="begin"/>
          </w:r>
          <w:r w:rsidRPr="001306B4">
            <w:instrText xml:space="preserve"> DOCPROPERTY "Organisation.Internet"\*CHARFORMAT \&lt;OawJumpToField value=0/&gt;</w:instrText>
          </w:r>
          <w:r w:rsidRPr="001306B4">
            <w:fldChar w:fldCharType="separate"/>
          </w:r>
          <w:r w:rsidRPr="001306B4">
            <w:instrText>www.huenenberg.ch</w:instrText>
          </w:r>
          <w:r w:rsidRPr="001306B4">
            <w:rPr>
              <w:highlight w:val="white"/>
            </w:rPr>
            <w:fldChar w:fldCharType="end"/>
          </w:r>
          <w:r w:rsidRPr="001306B4">
            <w:rPr>
              <w:highlight w:val="white"/>
            </w:rPr>
            <w:instrText>" \&lt;OawJumpToField value=0/&gt;</w:instrText>
          </w:r>
          <w:r w:rsidRPr="001306B4">
            <w:rPr>
              <w:highlight w:val="white"/>
            </w:rPr>
            <w:fldChar w:fldCharType="separate"/>
          </w:r>
        </w:p>
        <w:p w:rsidR="00764A37" w:rsidRPr="001306B4" w:rsidRDefault="00764A37" w:rsidP="002439D0">
          <w:pPr>
            <w:pStyle w:val="SenderAddress"/>
          </w:pPr>
          <w:r w:rsidRPr="001306B4">
            <w:rPr>
              <w:noProof/>
            </w:rPr>
            <w:t>www.huenenberg.ch</w:t>
          </w:r>
          <w:r w:rsidRPr="001306B4">
            <w:rPr>
              <w:highlight w:val="white"/>
            </w:rPr>
            <w:fldChar w:fldCharType="end"/>
          </w:r>
        </w:p>
      </w:tc>
    </w:tr>
  </w:tbl>
  <w:p w:rsidR="00764A37" w:rsidRPr="001306B4" w:rsidRDefault="00764A37" w:rsidP="00DD239E">
    <w:pPr>
      <w:spacing w:line="240" w:lineRule="auto"/>
      <w:rPr>
        <w:sz w:val="2"/>
        <w:szCs w:val="48"/>
      </w:rPr>
    </w:pPr>
    <w:bookmarkStart w:id="0" w:name="LogoP1"/>
    <w:r w:rsidRPr="001306B4">
      <w:rPr>
        <w:noProof/>
        <w:sz w:val="2"/>
        <w:szCs w:val="4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-453390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Oaw.2007073117505982890682.01745" descr="C:\officeatwork\SyncSolutions\huenenbergch\Logos\Logo_Gemeinde_Huenenberg.color.672.29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C:\officeatwork\SyncSolutions\huenenbergch\Logos\Logo_Gemeinde_Huenenberg.color.672.295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B4">
      <w:rPr>
        <w:sz w:val="2"/>
        <w:szCs w:val="48"/>
      </w:rPr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37" w:rsidRPr="00301195" w:rsidRDefault="00764A37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3451CDA"/>
    <w:multiLevelType w:val="hybridMultilevel"/>
    <w:tmpl w:val="4C9416E2"/>
    <w:lvl w:ilvl="0" w:tplc="821A9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F29D7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4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205B65"/>
    <w:multiLevelType w:val="hybridMultilevel"/>
    <w:tmpl w:val="F16EA756"/>
    <w:lvl w:ilvl="0" w:tplc="08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3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4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BF4646"/>
    <w:multiLevelType w:val="hybridMultilevel"/>
    <w:tmpl w:val="4D6A39C0"/>
    <w:lvl w:ilvl="0" w:tplc="5674321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30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7"/>
  </w:num>
  <w:num w:numId="14">
    <w:abstractNumId w:val="31"/>
  </w:num>
  <w:num w:numId="15">
    <w:abstractNumId w:val="30"/>
  </w:num>
  <w:num w:numId="16">
    <w:abstractNumId w:val="22"/>
  </w:num>
  <w:num w:numId="17">
    <w:abstractNumId w:val="27"/>
  </w:num>
  <w:num w:numId="18">
    <w:abstractNumId w:val="15"/>
  </w:num>
  <w:num w:numId="19">
    <w:abstractNumId w:val="26"/>
  </w:num>
  <w:num w:numId="20">
    <w:abstractNumId w:val="24"/>
  </w:num>
  <w:num w:numId="21">
    <w:abstractNumId w:val="19"/>
  </w:num>
  <w:num w:numId="22">
    <w:abstractNumId w:val="20"/>
  </w:num>
  <w:num w:numId="23">
    <w:abstractNumId w:val="16"/>
  </w:num>
  <w:num w:numId="24">
    <w:abstractNumId w:val="29"/>
  </w:num>
  <w:num w:numId="25">
    <w:abstractNumId w:val="13"/>
  </w:num>
  <w:num w:numId="26">
    <w:abstractNumId w:val="14"/>
  </w:num>
  <w:num w:numId="27">
    <w:abstractNumId w:val="12"/>
  </w:num>
  <w:num w:numId="28">
    <w:abstractNumId w:val="10"/>
    <w:lvlOverride w:ilvl="0">
      <w:startOverride w:val="1"/>
    </w:lvlOverride>
  </w:num>
  <w:num w:numId="29">
    <w:abstractNumId w:val="2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Bf78F9MXwumX5yPjtOFj1J5sebgkivgXxpsHOWgBmpo1djbKb1GqZA53gPuuh1j/LjTVCG40+q1rRDd4uQsrw==" w:salt="mI+Jxl7XWRrtqRbTmOjrHw==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Februar 2015"/>
    <w:docVar w:name="Date.Format.Long.dateValue" w:val="42046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3 SP2 (4.3.3384)"/>
    <w:docVar w:name="OawCreatedWithProjectID" w:val="huenenbergch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 Company&quot;&gt;&lt;profile type=&quot;default&quot; UID=&quot;&quot; sameAsDefault=&quot;0&quot;&gt;&lt;format UID=&quot;2007073117505982890682&quot; top=&quot;0&quot; left=&quot;-126&quot; relativeHorizontalPosition=&quot;0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5051316279608466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5051319541458504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Picture name=&quot;Logo Label&quot;&gt;&lt;profile type=&quot;default&quot; UID=&quot;&quot; sameAsDefault=&quot;0&quot;&gt;&lt;format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50513162796084667&quot; sameAsDefault=&quot;-1&quot;&gt;&lt;/profile&gt;&lt;profile type=&quot;print&quot; UID=&quot;2009050513195414585048&quot; sameAsDefault=&quot;-1&quot;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5021107290872925975&quot;&gt;&lt;Field Name=&quot;UID&quot; Value=&quot;201502110729087292597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0308213914017635&quot;&gt;&lt;Field Name=&quot;UID&quot; Value=&quot;2009030308213914017635&quot;/&gt;&lt;Field Name=&quot;IDName&quot; Value=&quot;Bau und Planung&quot;/&gt;&lt;Field Name=&quot;Organisation&quot; Value=&quot;Gemeinde Hünenberg&quot;/&gt;&lt;Field Name=&quot;Address1&quot; Value=&quot;Chamerstrasse 11&quot;/&gt;&lt;Field Name=&quot;Address2&quot; Value=&quot;Postfach 261&quot;/&gt;&lt;Field Name=&quot;Address3&quot; Value=&quot;&quot;/&gt;&lt;Field Name=&quot;Address4&quot; Value=&quot;&quot;/&gt;&lt;Field Name=&quot;Telefon&quot; Value=&quot;+41 41 784 44 30&quot;/&gt;&lt;Field Name=&quot;Fax&quot; Value=&quot;+41 41 784 44 99&quot;/&gt;&lt;Field Name=&quot;LogoColor&quot; Value=&quot;%Logos%\Logo_Gemeinde_Huenenberg.color.672.295.png&quot;/&gt;&lt;Field Name=&quot;LogoBlackWhite&quot; Value=&quot;%Logos%\Logo_Gemeinde_Huenenberg.bw.672.295.png&quot;/&gt;&lt;Field Name=&quot;Address5&quot; Value=&quot;&quot;/&gt;&lt;Field Name=&quot;ZIP&quot; Value=&quot;6331&quot;/&gt;&lt;Field Name=&quot;Email&quot; Value=&quot;&quot;/&gt;&lt;Field Name=&quot;Internet&quot; Value=&quot;www.huenenberg.ch&quot;/&gt;&lt;Field Name=&quot;City&quot; Value=&quot;Hünenberg&quot;/&gt;&lt;Field Name=&quot;Reserve1&quot; Value=&quot;&quot;/&gt;&lt;Field Name=&quot;Bereich&quot; Value=&quot;Bau und Planung&quot;/&gt;&lt;Field Name=&quot;Department&quot; Value=&quot;Bau und Planung&quot;/&gt;&lt;Field Name=&quot;LogoReserve&quot; Value=&quot;%Logos%\Logo_Begleitzettel_Gemeinde_Huenenberg.color.525.229.png&quot;/&gt;&lt;Field Name=&quot;Address6&quot; Value=&quot;&quot;/&gt;&lt;Field Name=&quot;LogoLabel&quot; Value=&quot;%Logos%\Logo-600-Jahre-neg-blau_klein.323.229.png&quot;/&gt;&lt;Field Name=&quot;LogoOL1&quot; Value=&quot;%Logos%\105-BeeTag-huenenberg.jpg&quot;/&gt;&lt;Field Name=&quot;LogoOL2&quot; Value=&quot;&quot;/&gt;&lt;Field Name=&quot;LogoPP&quot; Value=&quot;&quot;/&gt;&lt;Field Name=&quot;ThemePP&quot; Value=&quot;&quot;/&gt;&lt;Field Name=&quot;Data_UID&quot; Value=&quot;20090303082139140176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812391312147273201741582321241049323823314&quot;&gt;&lt;Field Name=&quot;UID&quot; Value=&quot;1812391312147273201741582321241049323823314&quot;/&gt;&lt;Field Name=&quot;IDName&quot; Value=&quot;Monika Bergamin, beik, Sachbearbeiterin Bau und Planung&quot;/&gt;&lt;Field Name=&quot;Title&quot; Value=&quot;&quot;/&gt;&lt;Field Name=&quot;Name&quot; Value=&quot;Monika Bergamin&quot;/&gt;&lt;Field Name=&quot;Initials&quot; Value=&quot;beik&quot;/&gt;&lt;Field Name=&quot;Function&quot; Value=&quot;Sachbearbeiterin Bau und Planung&quot;/&gt;&lt;Field Name=&quot;Department&quot; Value=&quot;Baun und Planung&quot;/&gt;&lt;Field Name=&quot;Info&quot; Value=&quot;&quot;/&gt;&lt;Field Name=&quot;Ressort&quot; Value=&quot;Bau und Planung&quot;/&gt;&lt;Field Name=&quot;DirectPhone&quot; Value=&quot;+41 41 784 44 39&quot;/&gt;&lt;Field Name=&quot;EMail&quot; Value=&quot;monika.bergamin@huenenberg.ch&quot;/&gt;&lt;Field Name=&quot;Reserve1&quot; Value=&quot;&quot;/&gt;&lt;Field Name=&quot;Reserve2&quot; Value=&quot;&quot;/&gt;&lt;Field Name=&quot;SignatureHighResColor&quot; Value=&quot;%Signatures%\Baun und Planung\beik.color.445.191.jpg&quot;/&gt;&lt;Field Name=&quot;SignatureHighResBW&quot; Value=&quot;%Signatures%\Baun und Planung\beik.bw.445.191.jpg&quot;/&gt;&lt;Field Name=&quot;Data_UID&quot; Value=&quot;18123913121472732017415823212410493238233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50515412334584942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&gt;&lt;UID&gt;201502110729087292597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4.01.14-12:37:50"/>
    <w:docVar w:name="OawVersionPictureInline.2007073117505982890682" w:val="Logo_Gemeinde_Huenenberg.color.672.295.png;2014.01.14-12:37:50"/>
  </w:docVars>
  <w:rsids>
    <w:rsidRoot w:val="00E97D13"/>
    <w:rsid w:val="0000052D"/>
    <w:rsid w:val="00006E06"/>
    <w:rsid w:val="00013A68"/>
    <w:rsid w:val="000260A8"/>
    <w:rsid w:val="00037B34"/>
    <w:rsid w:val="00040FD6"/>
    <w:rsid w:val="0005055C"/>
    <w:rsid w:val="00055FA5"/>
    <w:rsid w:val="00061BC9"/>
    <w:rsid w:val="00062C3F"/>
    <w:rsid w:val="0006747C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306B4"/>
    <w:rsid w:val="001349C9"/>
    <w:rsid w:val="00137978"/>
    <w:rsid w:val="001543B5"/>
    <w:rsid w:val="001574BC"/>
    <w:rsid w:val="0019260F"/>
    <w:rsid w:val="001A0D83"/>
    <w:rsid w:val="001A4FC7"/>
    <w:rsid w:val="001A7D20"/>
    <w:rsid w:val="001B0E64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39D0"/>
    <w:rsid w:val="00250E8E"/>
    <w:rsid w:val="002571B1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F42F4"/>
    <w:rsid w:val="002F702F"/>
    <w:rsid w:val="002F7D4C"/>
    <w:rsid w:val="00301195"/>
    <w:rsid w:val="003060EE"/>
    <w:rsid w:val="003152D9"/>
    <w:rsid w:val="00315936"/>
    <w:rsid w:val="00322D36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6F67"/>
    <w:rsid w:val="004A76E3"/>
    <w:rsid w:val="004C47DD"/>
    <w:rsid w:val="004D149E"/>
    <w:rsid w:val="004F105B"/>
    <w:rsid w:val="004F3FA7"/>
    <w:rsid w:val="004F4C96"/>
    <w:rsid w:val="00524861"/>
    <w:rsid w:val="00534CD8"/>
    <w:rsid w:val="00550F8A"/>
    <w:rsid w:val="00553DA3"/>
    <w:rsid w:val="00557113"/>
    <w:rsid w:val="005713E0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352C"/>
    <w:rsid w:val="00634C2C"/>
    <w:rsid w:val="00640B2A"/>
    <w:rsid w:val="006443AF"/>
    <w:rsid w:val="006461AF"/>
    <w:rsid w:val="00646AD4"/>
    <w:rsid w:val="0066171E"/>
    <w:rsid w:val="0066606E"/>
    <w:rsid w:val="006707FD"/>
    <w:rsid w:val="0067526C"/>
    <w:rsid w:val="00680457"/>
    <w:rsid w:val="00681640"/>
    <w:rsid w:val="00681715"/>
    <w:rsid w:val="006A1DF9"/>
    <w:rsid w:val="006A27FE"/>
    <w:rsid w:val="006B131C"/>
    <w:rsid w:val="006B1740"/>
    <w:rsid w:val="006B4033"/>
    <w:rsid w:val="006B681B"/>
    <w:rsid w:val="006C090C"/>
    <w:rsid w:val="006C6EBB"/>
    <w:rsid w:val="006E2AE9"/>
    <w:rsid w:val="006E7818"/>
    <w:rsid w:val="00701E9B"/>
    <w:rsid w:val="00701F68"/>
    <w:rsid w:val="00706FA1"/>
    <w:rsid w:val="0071186F"/>
    <w:rsid w:val="0072611F"/>
    <w:rsid w:val="00730FCB"/>
    <w:rsid w:val="007351E5"/>
    <w:rsid w:val="00743002"/>
    <w:rsid w:val="0074345B"/>
    <w:rsid w:val="00753002"/>
    <w:rsid w:val="00763842"/>
    <w:rsid w:val="00764305"/>
    <w:rsid w:val="00764A37"/>
    <w:rsid w:val="007740C9"/>
    <w:rsid w:val="00782386"/>
    <w:rsid w:val="00784DAD"/>
    <w:rsid w:val="007877AB"/>
    <w:rsid w:val="007A4416"/>
    <w:rsid w:val="007C4472"/>
    <w:rsid w:val="007C7331"/>
    <w:rsid w:val="007D0AE8"/>
    <w:rsid w:val="007E2647"/>
    <w:rsid w:val="007F1ADC"/>
    <w:rsid w:val="00804275"/>
    <w:rsid w:val="0080538C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75E24"/>
    <w:rsid w:val="00884CAE"/>
    <w:rsid w:val="00886153"/>
    <w:rsid w:val="008A27B6"/>
    <w:rsid w:val="008B0C14"/>
    <w:rsid w:val="008C4206"/>
    <w:rsid w:val="008F734E"/>
    <w:rsid w:val="00900BB4"/>
    <w:rsid w:val="00905189"/>
    <w:rsid w:val="00911BD0"/>
    <w:rsid w:val="00916997"/>
    <w:rsid w:val="00921188"/>
    <w:rsid w:val="009273B5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7F66"/>
    <w:rsid w:val="009B2A96"/>
    <w:rsid w:val="009D0185"/>
    <w:rsid w:val="009D1B66"/>
    <w:rsid w:val="009D48A4"/>
    <w:rsid w:val="009E1B47"/>
    <w:rsid w:val="009E4756"/>
    <w:rsid w:val="009F2383"/>
    <w:rsid w:val="00A0204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800B0"/>
    <w:rsid w:val="00A80A0A"/>
    <w:rsid w:val="00A8617A"/>
    <w:rsid w:val="00A86DD9"/>
    <w:rsid w:val="00AA6DFE"/>
    <w:rsid w:val="00AA7CA0"/>
    <w:rsid w:val="00AB1CD8"/>
    <w:rsid w:val="00AB5215"/>
    <w:rsid w:val="00AC4898"/>
    <w:rsid w:val="00AC651D"/>
    <w:rsid w:val="00AD5BDB"/>
    <w:rsid w:val="00AE1B37"/>
    <w:rsid w:val="00AE5C38"/>
    <w:rsid w:val="00AF486A"/>
    <w:rsid w:val="00AF75CA"/>
    <w:rsid w:val="00B02545"/>
    <w:rsid w:val="00B037DF"/>
    <w:rsid w:val="00B045EB"/>
    <w:rsid w:val="00B0709A"/>
    <w:rsid w:val="00B3217B"/>
    <w:rsid w:val="00B36204"/>
    <w:rsid w:val="00B40F06"/>
    <w:rsid w:val="00B437FD"/>
    <w:rsid w:val="00B47F16"/>
    <w:rsid w:val="00B5459E"/>
    <w:rsid w:val="00B65D65"/>
    <w:rsid w:val="00B82901"/>
    <w:rsid w:val="00B90F8A"/>
    <w:rsid w:val="00BA7B21"/>
    <w:rsid w:val="00BB50FB"/>
    <w:rsid w:val="00BC1476"/>
    <w:rsid w:val="00BD3162"/>
    <w:rsid w:val="00BD621E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D05F3"/>
    <w:rsid w:val="00CD3A3E"/>
    <w:rsid w:val="00CE1451"/>
    <w:rsid w:val="00CE3570"/>
    <w:rsid w:val="00CF6EB9"/>
    <w:rsid w:val="00D026B7"/>
    <w:rsid w:val="00D04BCA"/>
    <w:rsid w:val="00D116E8"/>
    <w:rsid w:val="00D24A24"/>
    <w:rsid w:val="00D24A86"/>
    <w:rsid w:val="00D25831"/>
    <w:rsid w:val="00D3043F"/>
    <w:rsid w:val="00D31DAF"/>
    <w:rsid w:val="00D32CD6"/>
    <w:rsid w:val="00D34B1A"/>
    <w:rsid w:val="00D53A58"/>
    <w:rsid w:val="00D55D19"/>
    <w:rsid w:val="00D56BCE"/>
    <w:rsid w:val="00D6138E"/>
    <w:rsid w:val="00D65D42"/>
    <w:rsid w:val="00D725B7"/>
    <w:rsid w:val="00D76F9F"/>
    <w:rsid w:val="00D81B53"/>
    <w:rsid w:val="00D86F77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7AD8"/>
    <w:rsid w:val="00E20306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97D13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F064FD"/>
    <w:rsid w:val="00F10545"/>
    <w:rsid w:val="00F1752E"/>
    <w:rsid w:val="00F31082"/>
    <w:rsid w:val="00F32D9E"/>
    <w:rsid w:val="00F45FDC"/>
    <w:rsid w:val="00F610A5"/>
    <w:rsid w:val="00F62297"/>
    <w:rsid w:val="00F62E19"/>
    <w:rsid w:val="00F662F0"/>
    <w:rsid w:val="00F806B4"/>
    <w:rsid w:val="00F81023"/>
    <w:rsid w:val="00F819E9"/>
    <w:rsid w:val="00F84F27"/>
    <w:rsid w:val="00F94D25"/>
    <w:rsid w:val="00FE13B0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30BD95-2B45-410F-BB52-8D7FE4D0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87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A14320C-CE59-499A-8215-D2837CFFC12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990334A-CCB2-4DF5-A439-F768C6AE33C2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9723188-3930-438F-8CF0-A5F2401D503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Monika Bergamin</dc:creator>
  <cp:keywords/>
  <dc:description/>
  <cp:lastModifiedBy>Frank Mühlethaler</cp:lastModifiedBy>
  <cp:revision>2</cp:revision>
  <cp:lastPrinted>2015-02-11T07:32:00Z</cp:lastPrinted>
  <dcterms:created xsi:type="dcterms:W3CDTF">2018-04-17T07:23:00Z</dcterms:created>
  <dcterms:modified xsi:type="dcterms:W3CDTF">2018-04-17T07:23:00Z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Monika Bergamin</vt:lpwstr>
  </property>
  <property fmtid="{D5CDD505-2E9C-101B-9397-08002B2CF9AE}" pid="7" name="Organisation.Bereich">
    <vt:lpwstr>Bau und Planung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Bau und Planung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>Postfach 261</vt:lpwstr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+41 41 784 44 30</vt:lpwstr>
  </property>
  <property fmtid="{D5CDD505-2E9C-101B-9397-08002B2CF9AE}" pid="20" name="Organisation.Fax">
    <vt:lpwstr>+41 41 784 44 99</vt:lpwstr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